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INRTODUCTION TO FLORAL MECHANISM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INRTODUCTION TO FLORAL MECHANISM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本书出售、求购地址：https://www.jiaokey.com/book/detail/40257129.html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关键词搜索：https://www.jiaokey.com/tag/INRTODUCTION TO FLORAL MECHANISM.html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