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EACTORS OF SOIL FORMATION A System of Quantitative Pedology</w:t>
      </w:r>
    </w:p>
    <w:p>
      <w:r>
        <w:rPr>
          <w:rFonts w:ascii="宋体" w:hAnsi="宋体" w:eastAsia="宋体"/>
          <w:sz w:val="24"/>
        </w:rPr>
        <w:t>HANS JENNY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EACTORS OF SOIL FORMATION A System of Quantitative Pedology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JENNY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本书出售、求购地址：https://www.jiaokey.com/book/detail/40257110.html</w:t>
      </w:r>
    </w:p>
    <w:p>
      <w:r>
        <w:t>更多相关图书推荐：https://www.jiaokey.com</w:t>
      </w:r>
    </w:p>
    <w:p>
      <w:r>
        <w:t>HANS JENNY 其他作品：https://www.jiaokey.com/tag/HANS JENNY.html</w:t>
      </w:r>
    </w:p>
    <w:p>
      <w:r>
        <w:t>关键词搜索：https://www.jiaokey.com/tag/EACTORS OF SOIL FORMATION A System of Quantitative Pedology.html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