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ACCESS Workbook 4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ACCESS Workbook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本书出售、求购地址：https://www.jiaokey.com/book/detail/40257089.html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ACCESS Workbook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