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Kurze Geschichte Kommunistischen Partei Chinas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Kurze Geschichte Kommunistischen Partei Chinas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本书出售、求购地址：https://www.jiaokey.com/book/detail/40257080.html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关键词搜索：https://www.jiaokey.com/tag/Kurze Geschichte Kommunistischen Partei Chinas.html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