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哈萨克民间文学大典  挽歌  2  哈萨克文</w:t>
      </w:r>
    </w:p>
    <w:p>
      <w:r>
        <w:rPr>
          <w:rFonts w:ascii="宋体" w:hAnsi="宋体" w:eastAsia="宋体"/>
          <w:sz w:val="24"/>
        </w:rPr>
        <w:t>阿力木赛依提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哈萨克民间文学大典  挽歌  2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阿力木赛依提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本书出售、求购地址：https://www.jiaokey.com/book/detail/40256965.html</w:t>
      </w:r>
    </w:p>
    <w:p>
      <w:r>
        <w:t>更多相关图书推荐：https://www.jiaokey.com</w:t>
      </w:r>
    </w:p>
    <w:p>
      <w:r>
        <w:t>阿力木赛依提 其他作品：https://www.jiaokey.com/tag/阿力木赛依提.html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关键词搜索：https://www.jiaokey.com/tag/哈萨克民间文学大典  挽歌  2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