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3  学生手册  第2版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3  学生手册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本书出售、求购地址：https://www.jiaokey.com/book/detail/40256930.html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3  学生手册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