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书名：在出席纪念四川汶川特大地震一周年活动时的讲话  蒙古文</w:t>
      </w:r>
    </w:p>
    <w:p>
      <w:r>
        <w:t>作者：胡锦涛</w:t>
      </w:r>
    </w:p>
    <w:p>
      <w:r>
        <w:t>出版社：北京：民族出版社</w:t>
      </w:r>
    </w:p>
    <w:p>
      <w:r>
        <w:t>出版日期：2009</w:t>
      </w:r>
    </w:p>
    <w:p>
      <w:r>
        <w:t>总页数：7</w:t>
      </w:r>
    </w:p>
    <w:p>
      <w:r>
        <w:t>更多请访问教客网: www.jiaokey.com</w:t>
      </w:r>
    </w:p>
    <w:p>
      <w:r>
        <w:t>在出席纪念四川汶川特大地震一周年活动时的讲话  蒙古文 评论地址：https://www.jiaokey.com/book/detail/40256911.html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