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书名：在同中国农业大学师生代表座谈时的讲话  维吾尔文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总页数：10</w:t>
      </w:r>
    </w:p>
    <w:p>
      <w:r>
        <w:t>更多请访问教客网: www.jiaokey.com</w:t>
      </w:r>
    </w:p>
    <w:p>
      <w:r>
        <w:t>在同中国农业大学师生代表座谈时的讲话  维吾尔文 评论地址：https://www.jiaokey.com/book/detail/40256876.html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