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伊斯兰教节日纪念日公历与伊斯兰教历100年对照  维吾尔文</w:t>
      </w:r>
    </w:p>
    <w:p>
      <w:r>
        <w:rPr>
          <w:rFonts w:ascii="宋体" w:hAnsi="宋体" w:eastAsia="宋体"/>
          <w:sz w:val="24"/>
        </w:rPr>
        <w:t>夏米西丁哈吉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伊斯兰教节日纪念日公历与伊斯兰教历100年对照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夏米西丁哈吉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本书出售、求购地址：https://www.jiaokey.com/book/detail/40256874.html</w:t>
      </w:r>
    </w:p>
    <w:p>
      <w:r>
        <w:t>更多相关图书推荐：https://www.jiaokey.com</w:t>
      </w:r>
    </w:p>
    <w:p>
      <w:r>
        <w:t>夏米西丁哈吉 其他作品：https://www.jiaokey.com/tag/夏米西丁哈吉.html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关键词搜索：https://www.jiaokey.com/tag/伊斯兰教节日纪念日公历与伊斯兰教历100年对照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