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BIOTHERMAL-FLUID SCIENCES PRINCIPLES AND APPLICATIONS</w:t>
      </w:r>
    </w:p>
    <w:p>
      <w:r>
        <w:rPr>
          <w:rFonts w:ascii="宋体" w:hAnsi="宋体" w:eastAsia="宋体"/>
          <w:sz w:val="24"/>
        </w:rPr>
        <w:t>WEN-JEI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BIOTHERMAL-FLUID SCIENCES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WEN-JEI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本书出售、求购地址：https://www.jiaokey.com/book/detail/40256778.html</w:t>
      </w:r>
    </w:p>
    <w:p>
      <w:r>
        <w:t>更多相关图书推荐：https://www.jiaokey.com</w:t>
      </w:r>
    </w:p>
    <w:p>
      <w:r>
        <w:t>WEN-JEI YANG 其他作品：https://www.jiaokey.com/tag/WEN-JEI YANG.html</w:t>
      </w:r>
    </w:p>
    <w:p>
      <w:r>
        <w:t>关键词搜索：https://www.jiaokey.com/tag/BIOTHERMAL-FLUID SCIENCES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