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TILTING THE CONTINENT</w:t>
      </w:r>
    </w:p>
    <w:p>
      <w:r>
        <w:rPr>
          <w:rFonts w:ascii="宋体" w:hAnsi="宋体" w:eastAsia="宋体"/>
          <w:sz w:val="24"/>
        </w:rPr>
        <w:t>SHIRLEY GEOK-LIN LIM AND CHENG LOK CHUA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TILTING THE CONTINENT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GEOK-LIN LIM AND CHENG LOK CHUA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本书出售、求购地址：https://www.jiaokey.com/book/detail/40256699.html</w:t>
      </w:r>
    </w:p>
    <w:p>
      <w:r>
        <w:t>更多相关图书推荐：https://www.jiaokey.com</w:t>
      </w:r>
    </w:p>
    <w:p>
      <w:r>
        <w:t>SHIRLEY GEOK-LIN LIM AND CHENG LOK CHUA 其他作品：https://www.jiaokey.com/tag/SHIRLEY GEOK-LIN LIM AND CHENG LOK CHUA.html</w:t>
      </w:r>
    </w:p>
    <w:p>
      <w:r>
        <w:t>NEW RIVERS PRESS 出版图书：https://www.jiaokey.com/tag/NEW RIVERS PRESS.html</w:t>
      </w:r>
    </w:p>
    <w:p>
      <w:r>
        <w:t>关键词搜索：https://www.jiaokey.com/tag/TILTING THE CONTINENT.html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