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AMERICAN NOVEL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AMERICAN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本书出售、求购地址：https://www.jiaokey.com/book/detail/40256688.html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关键词搜索：https://www.jiaokey.com/tag/THE GREAT AMERICAN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