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OF AMERICAN POETRY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OF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本书出售、求购地址：https://www.jiaokey.com/book/detail/40256672.html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关键词搜索：https://www.jiaokey.com/tag/FIFTY YEARS OF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