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ESSAYS ON F.SCOTT FITZGERALD’S TENDER IN THE NIGHT</w:t>
      </w:r>
    </w:p>
    <w:p>
      <w:r>
        <w:rPr>
          <w:rFonts w:ascii="宋体" w:hAnsi="宋体" w:eastAsia="宋体"/>
          <w:sz w:val="24"/>
        </w:rPr>
        <w:t>MILTON R.STERN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ESSAYS ON F.SCOTT FITZGERALD’S TENDER IN THE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R.STERN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本书出售、求购地址：https://www.jiaokey.com/book/detail/40256656.html</w:t>
      </w:r>
    </w:p>
    <w:p>
      <w:r>
        <w:t>更多相关图书推荐：https://www.jiaokey.com</w:t>
      </w:r>
    </w:p>
    <w:p>
      <w:r>
        <w:t>MILTON R.STERN 其他作品：https://www.jiaokey.com/tag/MILTON R.STERN.html</w:t>
      </w:r>
    </w:p>
    <w:p>
      <w:r>
        <w:t>G.K.HALL &amp; CO. 出版图书：https://www.jiaokey.com/tag/G.K.HALL &amp; CO..html</w:t>
      </w:r>
    </w:p>
    <w:p>
      <w:r>
        <w:t>关键词搜索：https://www.jiaokey.com/tag/CRITICAL ESSAYS ON F.SCOTT FITZGERALD’S TENDER IN THE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