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RED NIGHT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RED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本书出售、求购地址：https://www.jiaokey.com/book/detail/40256635.html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关键词搜索：https://www.jiaokey.com/tag/CITIES OF THE RED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