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HEROES FOR OUR TIME:THE NOVELS OF BERNARD MALAMUD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HEROES FOR OUR TIME:THE NOVELS OF BERNARD MALAMUD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ST.JOHN’S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本书出售、求购地址：https://www.jiaokey.com/book/detail/40256534.html</w:t>
      </w:r>
    </w:p>
    <w:p>
      <w:r>
        <w:t>更多相关图书推荐：https://www.jiaokey.com</w:t>
      </w:r>
    </w:p>
    <w:p>
      <w:r>
        <w:t>ST.JOHN’S UNIVERSITY 出版图书：https://www.jiaokey.com/tag/ST.JOHN’S UNIVERSITY.html</w:t>
      </w:r>
    </w:p>
    <w:p>
      <w:r>
        <w:t>关键词搜索：https://www.jiaokey.com/tag/HEROES FOR OUR TIME:THE NOVELS OF BERNARD MALAMUD.html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