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DONE TO DEATH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DONE TO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本书出售、求购地址：https://www.jiaokey.com/book/detail/40256473.html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关键词搜索：https://www.jiaokey.com/tag/MURDER DONE TO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