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STORIES AND OTHER ESSAYS ON LITERATURE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STORIES AND OTHER ESSAYS ON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本书出售、求购地址：https://www.jiaokey.com/book/detail/40256448.html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关键词搜索：https://www.jiaokey.com/tag/ON STORIES AND OTHER ESSAYS ON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