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D.H.LAWRENCE:NOVELIST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D.H.LAWRENCE:NOVELIST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本书出售、求购地址：https://www.jiaokey.com/book/detail/40256413.html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关键词搜索：https://www.jiaokey.com/tag/D.H.LAWRENCE:NOVELIST.html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