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书名：科学顽主  费曼  维吾尔文</w:t>
      </w:r>
    </w:p>
    <w:p>
      <w:r>
        <w:t>作者：孙立新</w:t>
      </w:r>
    </w:p>
    <w:p>
      <w:r>
        <w:t>出版社：乌鲁木齐:新疆人民出版社,2000.03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科学顽主  费曼  维吾尔文 评论地址：https://www.jiaokey.com/book/detail/40256082.html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