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VLSI Design:IP-Based Design  Fourth Edition</w:t>
      </w:r>
    </w:p>
    <w:p>
      <w:r>
        <w:rPr>
          <w:rFonts w:ascii="宋体" w:hAnsi="宋体" w:eastAsia="宋体"/>
          <w:sz w:val="24"/>
        </w:rPr>
        <w:t>（美）Wayne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VLSI Design:IP-Based Design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本书出售、求购地址：https://www.jiaokey.com/book/detail/40256032.html</w:t>
      </w:r>
    </w:p>
    <w:p>
      <w:r>
        <w:t>更多相关图书推荐：https://www.jiaokey.com</w:t>
      </w:r>
    </w:p>
    <w:p>
      <w:r>
        <w:t>（美）Wayne Wolf 其他作品：https://www.jiaokey.com/tag/（美）Wayne Wolf.html</w:t>
      </w:r>
    </w:p>
    <w:p>
      <w:r>
        <w:t>电子工业出版社 出版图书：https://www.jiaokey.com/tag/电子工业出版社.html</w:t>
      </w:r>
    </w:p>
    <w:p>
      <w:r>
        <w:t>关键词搜索：https://www.jiaokey.com/tag/Modern VLSI Design:IP-Based Design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