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高中英语听力阅读同步训练·听力卷  高二A</w:t>
      </w:r>
    </w:p>
    <w:p>
      <w:r>
        <w:rPr>
          <w:rFonts w:ascii="宋体" w:hAnsi="宋体" w:eastAsia="宋体"/>
          <w:sz w:val="24"/>
        </w:rPr>
        <w:t>王彪，袁伦高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高中英语听力阅读同步训练·听力卷  高二A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王彪，袁伦高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本书出售、求购地址：https://www.jiaokey.com/book/detail/40256019.html</w:t>
      </w:r>
    </w:p>
    <w:p>
      <w:r>
        <w:t>更多相关图书推荐：https://www.jiaokey.com</w:t>
      </w:r>
    </w:p>
    <w:p>
      <w:r>
        <w:t>王彪，袁伦高 其他作品：https://www.jiaokey.com/tag/王彪，袁伦高.html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关键词搜索：https://www.jiaokey.com/tag/高中英语听力阅读同步训练·听力卷  高二A.html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