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新编国际贸易实务  英文</w:t>
      </w:r>
    </w:p>
    <w:p>
      <w:r>
        <w:rPr>
          <w:rFonts w:ascii="宋体" w:hAnsi="宋体" w:eastAsia="宋体"/>
          <w:sz w:val="24"/>
        </w:rPr>
        <w:t>张雪莹  华欣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新编国际贸易实务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张雪莹  华欣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本书出售、求购地址：https://www.jiaokey.com/book/detail/40256012.html</w:t>
      </w:r>
    </w:p>
    <w:p>
      <w:r>
        <w:t>更多相关图书推荐：https://www.jiaokey.com</w:t>
      </w:r>
    </w:p>
    <w:p>
      <w:r>
        <w:t>张雪莹  华欣 其他作品：https://www.jiaokey.com/tag/张雪莹  华欣.html</w:t>
      </w:r>
    </w:p>
    <w:p>
      <w:r>
        <w:t>清华大学出版社 出版图书：https://www.jiaokey.com/tag/清华大学出版社.html</w:t>
      </w:r>
    </w:p>
    <w:p>
      <w:r>
        <w:t>关键词搜索：https://www.jiaokey.com/tag/新编国际贸易实务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