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小学生最感兴趣的107件好奇的事情  朝鲜文</w:t>
      </w:r>
    </w:p>
    <w:p>
      <w:r>
        <w:rPr>
          <w:rFonts w:ascii="宋体" w:hAnsi="宋体" w:eastAsia="宋体"/>
          <w:sz w:val="24"/>
        </w:rPr>
        <w:t>禹田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小学生最感兴趣的107件好奇的事情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本书出售、求购地址：https://www.jiaokey.com/book/detail/40256003.html</w:t>
      </w:r>
    </w:p>
    <w:p>
      <w:r>
        <w:t>更多相关图书推荐：https://www.jiaokey.com</w:t>
      </w:r>
    </w:p>
    <w:p>
      <w:r>
        <w:t>禹田 其他作品：https://www.jiaokey.com/tag/禹田.html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关键词搜索：https://www.jiaokey.com/tag/小学生最感兴趣的107件好奇的事情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