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AND INSTRUMENTATION VOLUME 3  FUNCTIONAL ELECTRICAL STIMULATION：APPLICATIONS IN NEURAL PROSTHESES</w:t>
      </w:r>
    </w:p>
    <w:p>
      <w:r>
        <w:rPr>
          <w:rFonts w:ascii="宋体" w:hAnsi="宋体" w:eastAsia="宋体"/>
          <w:sz w:val="24"/>
        </w:rPr>
        <w:t>F.TERRY HAMBRECHT，JAMES B.RESWICK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AND INSTRUMENTATION VOLUME 3  FUNCTIONAL ELECTRICAL STIMULATION：APPLICATIONS IN NEURAL PROSTHESES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F.TERRY HAMBRECHT，JAMES B.RESWICK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本书出售、求购地址：https://www.jiaokey.com/book/detail/40255975.html</w:t>
      </w:r>
    </w:p>
    <w:p>
      <w:r>
        <w:t>更多相关图书推荐：https://www.jiaokey.com</w:t>
      </w:r>
    </w:p>
    <w:p>
      <w:r>
        <w:t>F.TERRY HAMBRECHT，JAMES B.RESWICK 其他作品：https://www.jiaokey.com/tag/F.TERRY HAMBRECHT，JAMES B.RESWICK.html</w:t>
      </w:r>
    </w:p>
    <w:p>
      <w:r>
        <w:t>MARCEL DEKKER，INC. 出版图书：https://www.jiaokey.com/tag/MARCEL DEKKER，INC..html</w:t>
      </w:r>
    </w:p>
    <w:p>
      <w:r>
        <w:t>关键词搜索：https://www.jiaokey.com/tag/BIOMEDICAL ENGINEERING AND INSTRUMENTATION VOLUME 3  FUNCTIONAL ELECTRICAL STIMULATION：APPLICATIONS IN NEURAL PROSTHESES.html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