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FINANCIAL SERVICES AND MARKETS IN THE TWENTY FIRST CENTURY</w:t>
      </w:r>
    </w:p>
    <w:p>
      <w:r>
        <w:rPr>
          <w:rFonts w:ascii="宋体" w:hAnsi="宋体" w:eastAsia="宋体"/>
          <w:sz w:val="24"/>
        </w:rPr>
        <w:t>EILIS FERRAN AND CHARLES A.E.GOODHART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FINANCIAL SERVICES AND MARKETS IN THE TWENTY 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EILIS FERRAN AND CHARLES A.E.GOODHART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本书出售、求购地址：https://www.jiaokey.com/book/detail/40255954.html</w:t>
      </w:r>
    </w:p>
    <w:p>
      <w:r>
        <w:t>更多相关图书推荐：https://www.jiaokey.com</w:t>
      </w:r>
    </w:p>
    <w:p>
      <w:r>
        <w:t>EILIS FERRAN AND CHARLES A.E.GOODHART 其他作品：https://www.jiaokey.com/tag/EILIS FERRAN AND CHARLES A.E.GOODHART.html</w:t>
      </w:r>
    </w:p>
    <w:p>
      <w:r>
        <w:t>HART PUBLISHING 出版图书：https://www.jiaokey.com/tag/HART PUBLISHING.html</w:t>
      </w:r>
    </w:p>
    <w:p>
      <w:r>
        <w:t>关键词搜索：https://www.jiaokey.com/tag/REGULATING FINANCIAL SERVICES AND MARKETS IN THE TWENTY 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