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AS APPLIED BY INTERNATIONAL COURTS AND TRIBUNALS VOLUME Ⅲ</w:t>
      </w:r>
    </w:p>
    <w:p>
      <w:r>
        <w:rPr>
          <w:rFonts w:ascii="宋体" w:hAnsi="宋体" w:eastAsia="宋体"/>
          <w:sz w:val="24"/>
        </w:rPr>
        <w:t>GEORG SCHWARZENBERGER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AS APPLIED BY INTERNATIONAL COURTS AND TRIBUNALS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SCHWARZENBERGER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本书出售、求购地址：https://www.jiaokey.com/book/detail/40255940.html</w:t>
      </w:r>
    </w:p>
    <w:p>
      <w:r>
        <w:t>更多相关图书推荐：https://www.jiaokey.com</w:t>
      </w:r>
    </w:p>
    <w:p>
      <w:r>
        <w:t>GEORG SCHWARZENBERGER 其他作品：https://www.jiaokey.com/tag/GEORG SCHWARZENBERGER.html</w:t>
      </w:r>
    </w:p>
    <w:p>
      <w:r>
        <w:t>WESTVIEW PRESS 出版图书：https://www.jiaokey.com/tag/WESTVIEW PRESS.html</w:t>
      </w:r>
    </w:p>
    <w:p>
      <w:r>
        <w:t>关键词搜索：https://www.jiaokey.com/tag/INTERNATIONAL LAW AS APPLIED BY INTERNATIONAL COURTS AND TRIBUNALS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