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BABY BOOM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BABY BOOM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本书出售、求购地址：https://www.jiaokey.com/book/detail/40255924.html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关键词搜索：https://www.jiaokey.com/tag/THE BABY BOOM.html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