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POINTING:WHERE LANGUAGE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POINTING:WHERE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本书出售、求购地址：https://www.jiaokey.com/book/detail/40255661.html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关键词搜索：https://www.jiaokey.com/tag/POINTING:WHERE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