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OF THE BOOKS:THE CURRICULUM DEBATE IN AMERICA</w:t>
      </w:r>
    </w:p>
    <w:p>
      <w:r>
        <w:rPr>
          <w:rFonts w:ascii="宋体" w:hAnsi="宋体" w:eastAsia="宋体"/>
          <w:sz w:val="24"/>
        </w:rPr>
        <w:t>JAMES ATLAS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OF THE BOOKS:THE CURRICULUM DEBATE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ATLAS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本书出售、求购地址：https://www.jiaokey.com/book/detail/40255574.html</w:t>
      </w:r>
    </w:p>
    <w:p>
      <w:r>
        <w:t>更多相关图书推荐：https://www.jiaokey.com</w:t>
      </w:r>
    </w:p>
    <w:p>
      <w:r>
        <w:t>JAMES ATLAS 其他作品：https://www.jiaokey.com/tag/JAMES ATLAS.html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关键词搜索：https://www.jiaokey.com/tag/BATTLE OF THE BOOKS:THE CURRICULUM DEBATE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