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AND LANGUAGE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AND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本书出售、求购地址：https://www.jiaokey.com/book/detail/40255529.html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关键词搜索：https://www.jiaokey.com/tag/PSYCHOLOGY AND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