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OPTIONS AND BUSINESS STRATEGY APPLICATIONS TO DECISION-MAKING</w:t>
      </w:r>
    </w:p>
    <w:p>
      <w:r>
        <w:rPr>
          <w:rFonts w:ascii="宋体" w:hAnsi="宋体" w:eastAsia="宋体"/>
          <w:sz w:val="24"/>
        </w:rPr>
        <w:t>LENOS TRIGEOGIS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OPTIONS AND BUSINESS STRATEGY APPLICATIONS TO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LENOS TRIGEOGIS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RISK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本书出售、求购地址：https://www.jiaokey.com/book/detail/40255434.html</w:t>
      </w:r>
    </w:p>
    <w:p>
      <w:r>
        <w:t>更多相关图书推荐：https://www.jiaokey.com</w:t>
      </w:r>
    </w:p>
    <w:p>
      <w:r>
        <w:t>LENOS TRIGEOGIS 其他作品：https://www.jiaokey.com/tag/LENOS TRIGEOGIS.html</w:t>
      </w:r>
    </w:p>
    <w:p>
      <w:r>
        <w:t>RISK BOOKS 出版图书：https://www.jiaokey.com/tag/RISK BOOKS.html</w:t>
      </w:r>
    </w:p>
    <w:p>
      <w:r>
        <w:t>关键词搜索：https://www.jiaokey.com/tag/REAL OPTIONS AND BUSINESS STRATEGY APPLICATIONS TO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