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POLITICAL ECONOMY:STATE-MARKET RELATIONS IN A CHANGING GLOBAL ORDER SECOND EDITION</w:t>
      </w:r>
    </w:p>
    <w:p>
      <w:r>
        <w:rPr>
          <w:rFonts w:ascii="宋体" w:hAnsi="宋体" w:eastAsia="宋体"/>
          <w:sz w:val="24"/>
        </w:rPr>
        <w:t>PATRICK CRONIN AND KISHORE C.DASH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POLITICAL ECONOMY:STATE-MARKET RELATIONS IN A CHANGING GLOBAL ORDER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CRONIN AND KISHORE C.DASH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本书出售、求购地址：https://www.jiaokey.com/book/detail/40255419.html</w:t>
      </w:r>
    </w:p>
    <w:p>
      <w:r>
        <w:t>更多相关图书推荐：https://www.jiaokey.com</w:t>
      </w:r>
    </w:p>
    <w:p>
      <w:r>
        <w:t>PATRICK CRONIN AND KISHORE C.DASH 其他作品：https://www.jiaokey.com/tag/PATRICK CRONIN AND KISHORE C.DASH.html</w:t>
      </w:r>
    </w:p>
    <w:p>
      <w:r>
        <w:t>PALGRAVE MACMILLAN 出版图书：https://www.jiaokey.com/tag/PALGRAVE MACMILLAN.html</w:t>
      </w:r>
    </w:p>
    <w:p>
      <w:r>
        <w:t>关键词搜索：https://www.jiaokey.com/tag/INTERNATIONAL POLITICAL ECONOMY:STATE-MARKET RELATIONS IN A CHANGING GLOBAL ORDER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