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UNSEEN REVOLUTION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UNSEEN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本书出售、求购地址：https://www.jiaokey.com/book/detail/40255364.html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UNSEEN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