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U.S.FOREIGN TRADE POLICY:ECONOMICS</w:t>
      </w:r>
    </w:p>
    <w:p>
      <w:r>
        <w:rPr>
          <w:rFonts w:ascii="宋体" w:hAnsi="宋体" w:eastAsia="宋体"/>
          <w:sz w:val="24"/>
        </w:rPr>
        <w:t>ROBERT A.BLECKER AND PETER D.WHITNEY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U.S.FOREIGN TRADE POLICY:ECONOMICS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A.BLECKER AND PETER D.WHITNEY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本书出售、求购地址：https://www.jiaokey.com/book/detail/40255342.html</w:t>
      </w:r>
    </w:p>
    <w:p>
      <w:r>
        <w:t>更多相关图书推荐：https://www.jiaokey.com</w:t>
      </w:r>
    </w:p>
    <w:p>
      <w:r>
        <w:t>ROBERT A.BLECKER AND PETER D.WHITNEY 其他作品：https://www.jiaokey.com/tag/ROBERT A.BLECKER AND PETER D.WHITNEY.html</w:t>
      </w:r>
    </w:p>
    <w:p>
      <w:r>
        <w:t>WESTVIEW 出版图书：https://www.jiaokey.com/tag/WESTVIEW.html</w:t>
      </w:r>
    </w:p>
    <w:p>
      <w:r>
        <w:t>关键词搜索：https://www.jiaokey.com/tag/FUNDAMENTALS OF U.S.FOREIGN TRADE POLICY:ECONOMICS.html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