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 IN INTERDEPENDENT ECONOMIES:A GAME-THEORETIC APPROACH</w:t>
      </w:r>
    </w:p>
    <w:p>
      <w:r>
        <w:rPr>
          <w:rFonts w:ascii="宋体" w:hAnsi="宋体" w:eastAsia="宋体"/>
          <w:sz w:val="24"/>
        </w:rPr>
        <w:t>MATTHEW B.CANZONERI AND DALE W.HENDERSON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 IN INTERDEPENDENT ECONOMIES:A GAME-THEORETIC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B.CANZONERI AND DALE W.HENDERSON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本书出售、求购地址：https://www.jiaokey.com/book/detail/40255311.html</w:t>
      </w:r>
    </w:p>
    <w:p>
      <w:r>
        <w:t>更多相关图书推荐：https://www.jiaokey.com</w:t>
      </w:r>
    </w:p>
    <w:p>
      <w:r>
        <w:t>MATTHEW B.CANZONERI AND DALE W.HENDERSON 其他作品：https://www.jiaokey.com/tag/MATTHEW B.CANZONERI AND DALE W.HENDERSON.html</w:t>
      </w:r>
    </w:p>
    <w:p>
      <w:r>
        <w:t>THE MIT PRESS 出版图书：https://www.jiaokey.com/tag/THE MIT PRESS.html</w:t>
      </w:r>
    </w:p>
    <w:p>
      <w:r>
        <w:t>关键词搜索：https://www.jiaokey.com/tag/MONETARY POLICY IN INTERDEPENDENT ECONOMIES:A GAME-THEORETIC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