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GENIE’S WISDOM:A FABLE OF HOW A CEO LEARNED TO BE A MARKETINA GENIUS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GENIE’S WISDOM:A FABLE OF HOW A CEO LEARNED TO BE A MARKETINA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GENIE’S WISDOM:A FABLE OF HOW A CEO LEARNED TO BE A MARKETINA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