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FARM  MANAGEMENT HOPKINS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FARM  MANAGEMENT HOPKINS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本书出售、求购地址：https://www.jiaokey.com/book/detail/40255174.html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关键词搜索：https://www.jiaokey.com/tag/ELEMENTS OF FARM  MANAGEMENT HOPKINS.html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