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  Asperts of the Farm Mortgage Situation in South Dakota and Their Relation to a Future Land Use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  Asperts of the Farm Mortgage Situation in South Dakota and Their Relation to a Future Land Use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本书出售、求购地址：https://www.jiaokey.com/book/detail/40255150.html</w:t>
      </w:r>
    </w:p>
    <w:p>
      <w:r>
        <w:t>更多相关图书推荐：https://www.jiaokey.com</w:t>
      </w:r>
    </w:p>
    <w:p>
      <w:r>
        <w:t>关键词搜索：https://www.jiaokey.com/tag/Some   Asperts of the Farm Mortgage Situation in South Dakota and Their Relation to a Future Land Use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