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Scientific English:An Essential Guide to Acadenic English for Chinese Scientists</w:t>
      </w:r>
    </w:p>
    <w:p>
      <w:r>
        <w:rPr>
          <w:rFonts w:ascii="宋体" w:hAnsi="宋体" w:eastAsia="宋体"/>
          <w:sz w:val="24"/>
        </w:rPr>
        <w:t>（澳）Ken Chan  许忠能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Scientific English:An Essential Guide to Acadenic English for Chinese Scientists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（澳）Ken Chan  许忠能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本书出售、求购地址：https://www.jiaokey.com/book/detail/40255125.html</w:t>
      </w:r>
    </w:p>
    <w:p>
      <w:r>
        <w:t>更多相关图书推荐：https://www.jiaokey.com</w:t>
      </w:r>
    </w:p>
    <w:p>
      <w:r>
        <w:t>（澳）Ken Chan  许忠能 其他作品：https://www.jiaokey.com/tag/（澳）Ken Chan  许忠能.html</w:t>
      </w:r>
    </w:p>
    <w:p>
      <w:r>
        <w:t>清华大学出版社 出版图书：https://www.jiaokey.com/tag/清华大学出版社.html</w:t>
      </w:r>
    </w:p>
    <w:p>
      <w:r>
        <w:t>关键词搜索：https://www.jiaokey.com/tag/Scientific English:An Essential Guide to Acadenic English for Chinese Scientists.html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