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Algorithm Design Manual</w:t>
      </w:r>
    </w:p>
    <w:p>
      <w:r>
        <w:rPr>
          <w:rFonts w:ascii="宋体" w:hAnsi="宋体" w:eastAsia="宋体"/>
          <w:sz w:val="24"/>
        </w:rPr>
        <w:t>Steven S.Skiena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Algorithm Design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S.Skiena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本书出售、求购地址：https://www.jiaokey.com/book/detail/40255112.html</w:t>
      </w:r>
    </w:p>
    <w:p>
      <w:r>
        <w:t>更多相关图书推荐：https://www.jiaokey.com</w:t>
      </w:r>
    </w:p>
    <w:p>
      <w:r>
        <w:t>Steven S.Skiena 其他作品：https://www.jiaokey.com/tag/Steven S.Skiena.html</w:t>
      </w:r>
    </w:p>
    <w:p>
      <w:r>
        <w:t>清华大学出版社 出版图书：https://www.jiaokey.com/tag/清华大学出版社.html</w:t>
      </w:r>
    </w:p>
    <w:p>
      <w:r>
        <w:t>关键词搜索：https://www.jiaokey.com/tag/The Algorithm Design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