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高维随机矩阵的谱理论及其在无线通信和金融统计中的应用  全英文</w:t>
      </w:r>
    </w:p>
    <w:p>
      <w:r>
        <w:rPr>
          <w:rFonts w:ascii="宋体" w:hAnsi="宋体" w:eastAsia="宋体"/>
          <w:sz w:val="24"/>
        </w:rPr>
        <w:t>白志东，方兆本，梁应敞著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高维随机矩阵的谱理论及其在无线通信和金融统计中的应用  全英文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白志东，方兆本，梁应敞著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本书出售、求购地址：https://www.jiaokey.com/book/detail/40255109.html</w:t>
      </w:r>
    </w:p>
    <w:p>
      <w:r>
        <w:t>更多相关图书推荐：https://www.jiaokey.com</w:t>
      </w:r>
    </w:p>
    <w:p>
      <w:r>
        <w:t>白志东，方兆本，梁应敞著 其他作品：https://www.jiaokey.com/tag/白志东，方兆本，梁应敞著.html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关键词搜索：https://www.jiaokey.com/tag/高维随机矩阵的谱理论及其在无线通信和金融统计中的应用  全英文.html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