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LOGIC AND THE FOUNDATIONS OF MATHEMATICS VOLUME 75  THE AXIOM OF CHOICE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LOGIC AND THE FOUNDATIONS OF MATHEMATICS VOLUME 75  THE AXIOM OF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本书出售、求购地址：https://www.jiaokey.com/book/detail/40255072.html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关键词搜索：https://www.jiaokey.com/tag/STUDIES IN LOGIC AND THE FOUNDATIONS OF MATHEMATICS VOLUME 75  THE AXIOM OF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