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MEYERS GROBES JAHRESLEXIKON 1979  BERICHTSZEITRAUM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MEYERS GROBES JAHRESLEXIKON 1979  BERICHTSZEITRAUM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本书出售、求购地址：https://www.jiaokey.com/book/detail/40255025.html</w:t>
      </w:r>
    </w:p>
    <w:p>
      <w:r>
        <w:t>更多相关图书推荐：https://www.jiaokey.com</w:t>
      </w:r>
    </w:p>
    <w:p>
      <w:r>
        <w:t>关键词搜索：https://www.jiaokey.com/tag/MEYERS GROBES JAHRESLEXIKON 1979  BERICHTSZEITRAUM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