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RORSCHACH WITH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RORSCHACH WITH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本书出售、求购地址：https://www.jiaokey.com/book/detail/40254947.html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关键词搜索：https://www.jiaokey.com/tag/RORSCHACH WITH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