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MAGNETIC FIELDS IN ASTROPHYSICS</w:t>
      </w:r>
    </w:p>
    <w:p>
      <w:r>
        <w:rPr>
          <w:rFonts w:ascii="宋体" w:hAnsi="宋体" w:eastAsia="宋体"/>
          <w:sz w:val="24"/>
        </w:rPr>
        <w:t>YA.B.ZELDOVICH，A.A.RUZMAIKIN，D.D.SOKOLOFF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MAGNETIC FIELDS IN ASTROPHYSICS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YA.B.ZELDOVICH，A.A.RUZMAIKIN，D.D.SOKOLOFF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本书出售、求购地址：https://www.jiaokey.com/book/detail/40254905.html</w:t>
      </w:r>
    </w:p>
    <w:p>
      <w:r>
        <w:t>更多相关图书推荐：https://www.jiaokey.com</w:t>
      </w:r>
    </w:p>
    <w:p>
      <w:r>
        <w:t>YA.B.ZELDOVICH，A.A.RUZMAIKIN，D.D.SOKOLOFF 其他作品：https://www.jiaokey.com/tag/YA.B.ZELDOVICH，A.A.RUZMAIKIN，D.D.SOKOLOFF.html</w:t>
      </w:r>
    </w:p>
    <w:p>
      <w:r>
        <w:t>关键词搜索：https://www.jiaokey.com/tag/MAGNETIC FIELDS IN ASTROPHYSICS.html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