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WASSERKRAFTMASCHINEN EINE EINFUHRUNG IN WESEN，BAU UND BERECHNUNG VON WASSERKRAFTMASCHINEN UND WASSERKRAFTANLAGEN 11 AUFL</w:t>
      </w:r>
    </w:p>
    <w:p>
      <w:r>
        <w:rPr>
          <w:rFonts w:ascii="宋体" w:hAnsi="宋体" w:eastAsia="宋体"/>
          <w:sz w:val="24"/>
        </w:rPr>
        <w:t>K.MEERWARTH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WASSERKRAFTMASCHINEN EINE EINFUHRUNG IN WESEN，BAU UND BERECHNUNG VON WASSERKRAFTMASCHINEN UND WASSERKRAFTANLAGEN 11 AUFL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K.MEERWARTH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本书出售、求购地址：https://www.jiaokey.com/book/detail/40254830.html</w:t>
      </w:r>
    </w:p>
    <w:p>
      <w:r>
        <w:t>更多相关图书推荐：https://www.jiaokey.com</w:t>
      </w:r>
    </w:p>
    <w:p>
      <w:r>
        <w:t>K.MEERWARTH 其他作品：https://www.jiaokey.com/tag/K.MEERWARTH.html</w:t>
      </w:r>
    </w:p>
    <w:p>
      <w:r>
        <w:t>关键词搜索：https://www.jiaokey.com/tag/WASSERKRAFTMASCHINEN EINE EINFUHRUNG IN WESEN，BAU UND BERECHNUNG VON WASSERKRAFTMASCHINEN UND WASSERKRAFTANLAGEN 11 AUFL.html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