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PROGRAMMIERBARE STEUERUNGEN：BEITRAG ZUR STRUKTUR UND ZUM AUFBAU</w:t>
      </w:r>
    </w:p>
    <w:p>
      <w:r>
        <w:rPr>
          <w:rFonts w:ascii="宋体" w:hAnsi="宋体" w:eastAsia="宋体"/>
          <w:sz w:val="24"/>
        </w:rPr>
        <w:t>H.JETTER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PROGRAMMIERBARE STEUERUNGEN：BEITRAG ZUR STRUKTUR UND ZUM AUFBAU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本书出售、求购地址：https://www.jiaokey.com/book/detail/40254825.html</w:t>
      </w:r>
    </w:p>
    <w:p>
      <w:r>
        <w:t>更多相关图书推荐：https://www.jiaokey.com</w:t>
      </w:r>
    </w:p>
    <w:p>
      <w:r>
        <w:t>H.JETTER 其他作品：https://www.jiaokey.com/tag/H.JETTER.html</w:t>
      </w:r>
    </w:p>
    <w:p>
      <w:r>
        <w:t>关键词搜索：https://www.jiaokey.com/tag/PROGRAMMIERBARE STEUERUNGEN：BEITRAG ZUR STRUKTUR UND ZUM AUFBAU.html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