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OLHYDRAULIK ENTWURF UND GESTALTUNG HYDROSTATISCHER BAUTEILE UND ANLAGEN</w:t>
      </w:r>
    </w:p>
    <w:p>
      <w:r>
        <w:rPr>
          <w:rFonts w:ascii="宋体" w:hAnsi="宋体" w:eastAsia="宋体"/>
          <w:sz w:val="24"/>
        </w:rPr>
        <w:t>DR.JEAN 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OLHYDRAULIK ENTWURF UND GESTALTUNG HYDROSTATISCHER BAUTEILE UND ANLAGEN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DR.JEAN 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本书出售、求购地址：https://www.jiaokey.com/book/detail/40254821.html</w:t>
      </w:r>
    </w:p>
    <w:p>
      <w:r>
        <w:t>更多相关图书推荐：https://www.jiaokey.com</w:t>
      </w:r>
    </w:p>
    <w:p>
      <w:r>
        <w:t>DR.JEAN THOMA 其他作品：https://www.jiaokey.com/tag/DR.JEAN THOMA.html</w:t>
      </w:r>
    </w:p>
    <w:p>
      <w:r>
        <w:t>关键词搜索：https://www.jiaokey.com/tag/OLHYDRAULIK ENTWURF UND GESTALTUNG HYDROSTATISCHER BAUTEILE UND ANLAGEN.html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