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SYNTHESIS，ANALYSIS，AND DESIGN OF MODELED CAM SYSTEMS</w:t>
      </w:r>
    </w:p>
    <w:p>
      <w:r>
        <w:rPr>
          <w:rFonts w:ascii="宋体" w:hAnsi="宋体" w:eastAsia="宋体"/>
          <w:sz w:val="24"/>
        </w:rPr>
        <w:t>DELBERT TESAR，GARY K.MATTHEW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SYNTHESIS，ANALYSIS，AND DESIGN OF MODELED CAM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DELBERT TESAR，GARY K.MATTHEW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本书出售、求购地址：https://www.jiaokey.com/book/detail/40254818.html</w:t>
      </w:r>
    </w:p>
    <w:p>
      <w:r>
        <w:t>更多相关图书推荐：https://www.jiaokey.com</w:t>
      </w:r>
    </w:p>
    <w:p>
      <w:r>
        <w:t>DELBERT TESAR，GARY K.MATTHEW 其他作品：https://www.jiaokey.com/tag/DELBERT TESAR，GARY K.MATTHEW.html</w:t>
      </w:r>
    </w:p>
    <w:p>
      <w:r>
        <w:t>关键词搜索：https://www.jiaokey.com/tag/THE DYNAMIC SYNTHESIS，ANALYSIS，AND DESIGN OF MODELED CAM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